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370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 xml:space="preserve">Мамедова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4rplc-8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10.09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5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40628008169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Мамедов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28.06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Мамедова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Э.А.о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Мамедова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Эльнура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Али </w:t>
      </w:r>
      <w:r>
        <w:rPr>
          <w:rFonts w:ascii="Times New Roman CYR" w:eastAsia="Times New Roman CYR" w:hAnsi="Times New Roman CYR" w:cs="Times New Roman CYR"/>
          <w:b/>
          <w:bCs/>
        </w:rPr>
        <w:t>Оглы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четырех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4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0412365400765003702520148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7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7">
    <w:name w:val="cat-UserDefined grp-25 rplc-17"/>
    <w:basedOn w:val="DefaultParagraphFont"/>
  </w:style>
  <w:style w:type="character" w:customStyle="1" w:styleId="cat-UserDefinedgrp-26rplc-37">
    <w:name w:val="cat-UserDefined grp-26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